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FOR SCHOOL AND SHOP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FOR SCHOOL AND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关键词搜索：https://www.jiaokey.com/tag/PRINTING FOR SCHOOL AND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