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Chinese Short Stories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Chinese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本书出售、求购地址：https://www.jiaokey.com/book/detail/40259479.html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关键词搜索：https://www.jiaokey.com/tag/Famous Chinese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