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Embedded LINUX XYSTEMS</w:t>
      </w:r>
    </w:p>
    <w:p>
      <w:r>
        <w:rPr>
          <w:rFonts w:ascii="宋体" w:hAnsi="宋体" w:eastAsia="宋体"/>
          <w:sz w:val="24"/>
        </w:rPr>
        <w:t>Yaghmour，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Embedded LINUX XYSTEMS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Yaghmour，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本书出售、求购地址：https://www.jiaokey.com/book/detail/40259449.html</w:t>
      </w:r>
    </w:p>
    <w:p>
      <w:r>
        <w:t>更多相关图书推荐：https://www.jiaokey.com</w:t>
      </w:r>
    </w:p>
    <w:p>
      <w:r>
        <w:t>Yaghmour， K. 其他作品：https://www.jiaokey.com/tag/Yaghmour， K..html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关键词搜索：https://www.jiaokey.com/tag/Building Embedded LINUX XYSTEMS.html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