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计算理论基础  可计算性、复杂性和语言  英文版  第2版</w:t>
      </w:r>
    </w:p>
    <w:p>
      <w:r>
        <w:rPr>
          <w:rFonts w:ascii="宋体" w:hAnsi="宋体" w:eastAsia="宋体"/>
          <w:sz w:val="24"/>
        </w:rPr>
        <w:t>（美）戴维斯（Davis，M.D.），（美）西加尔（Sigal，R.），（美）韦约克（Weyuker，E.J.）著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计算理论基础  可计算性、复杂性和语言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（美）戴维斯（Davis，M.D.），（美）西加尔（Sigal，R.），（美）韦约克（Weyuker，E.J.）著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本书出售、求购地址：https://www.jiaokey.com/book/detail/40259444.html</w:t>
      </w:r>
    </w:p>
    <w:p>
      <w:r>
        <w:t>更多相关图书推荐：https://www.jiaokey.com</w:t>
      </w:r>
    </w:p>
    <w:p>
      <w:r>
        <w:t>（美）戴维斯（Davis，M.D.），（美）西加尔（Sigal，R.），（美）韦约克（Weyuker，E.J.）著 其他作品：https://www.jiaokey.com/tag/（美）戴维斯（Davis，M.D.），（美）西加尔（Sigal，R.），（美）韦约克（Weyuker，E.J.）著.html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关键词搜索：https://www.jiaokey.com/tag/计算理论基础  可计算性、复杂性和语言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