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认知、脑与意识  认知神经科学导论  注解版  全彩色</w:t>
      </w:r>
    </w:p>
    <w:p>
      <w:r>
        <w:rPr>
          <w:rFonts w:ascii="宋体" w:hAnsi="宋体" w:eastAsia="宋体"/>
          <w:sz w:val="24"/>
        </w:rPr>
        <w:t>（美）Bernard J. Baars，（美）Nicole M. Gage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认知、脑与意识  认知神经科学导论  注解版  全彩色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（美）Bernard J. Baars，（美）Nicole M. Gage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本书出售、求购地址：https://www.jiaokey.com/book/detail/40259390.html</w:t>
      </w:r>
    </w:p>
    <w:p>
      <w:r>
        <w:t>更多相关图书推荐：https://www.jiaokey.com</w:t>
      </w:r>
    </w:p>
    <w:p>
      <w:r>
        <w:t>（美）Bernard J. Baars，（美）Nicole M. Gage 其他作品：https://www.jiaokey.com/tag/（美）Bernard J. Baars，（美）Nicole M. Gage.html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关键词搜索：https://www.jiaokey.com/tag/认知、脑与意识  认知神经科学导论  注解版  全彩色.html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