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REPAIRS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REPAIRS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本书出售、求购地址：https://www.jiaokey.com/book/detail/40259286.html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关键词搜索：https://www.jiaokey.com/tag/HOUSEHOLD REPAIRS.html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