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FIBRES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本书出售、求购地址：https://www.jiaokey.com/book/detail/40259275.html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关键词搜索：https://www.jiaokey.com/tag/VEGETABLE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