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WOODROW WILSON:THE LAST ROMANTIC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WOODROW WILSON:THE LAST ROMANTIC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本书出售、求购地址：https://www.jiaokey.com/book/detail/40259204.html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关键词搜索：https://www.jiaokey.com/tag/WOODROW WILSON:THE LAST ROMANTIC.html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