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 URIS:QB VII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 URIS:QB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本书出售、求购地址：https://www.jiaokey.com/book/detail/40259153.html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关键词搜索：https://www.jiaokey.com/tag/LEON URIS:QB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