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FLUID FILM BEARING AND ROTOR BEARING SYSTEM DESIGN AND OPTIMIZATION</w:t>
      </w:r>
    </w:p>
    <w:p>
      <w:r>
        <w:rPr>
          <w:rFonts w:ascii="宋体" w:hAnsi="宋体" w:eastAsia="宋体"/>
          <w:sz w:val="24"/>
        </w:rPr>
        <w:t>S.M.ROHDE，P.E.ALLAIRE，C.J.MADAY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FLUID FILM BEARING AND ROTOR BEARING SYSTEM DESIGN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S.M.ROHDE，P.E.ALLAIRE，C.J.MADAY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本书出售、求购地址：https://www.jiaokey.com/book/detail/40259130.html</w:t>
      </w:r>
    </w:p>
    <w:p>
      <w:r>
        <w:t>更多相关图书推荐：https://www.jiaokey.com</w:t>
      </w:r>
    </w:p>
    <w:p>
      <w:r>
        <w:t>S.M.ROHDE，P.E.ALLAIRE，C.J.MADAY 其他作品：https://www.jiaokey.com/tag/S.M.ROHDE，P.E.ALLAIRE，C.J.MADAY.html</w:t>
      </w:r>
    </w:p>
    <w:p>
      <w:r>
        <w:t>关键词搜索：https://www.jiaokey.com/tag/TOPICS IN FLUID FILM BEARING AND ROTOR BEARING SYSTEM DESIGN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