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TOOLING FOR COMPOSITES’89：CONFERENCE PAPERS JUNE 20-21，1989 LONG BEACH，CALIFORNIA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TOOLING FOR COMPOSITES’89：CONFERENCE PAPERS JUNE 20-21，1989 LONG BEACH，CALIFORNIA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本书出售、求购地址：https://www.jiaokey.com/book/detail/40259104.html</w:t>
      </w:r>
    </w:p>
    <w:p>
      <w:r>
        <w:t>更多相关图书推荐：https://www.jiaokey.com</w:t>
      </w:r>
    </w:p>
    <w:p>
      <w:r>
        <w:t>关键词搜索：https://www.jiaokey.com/tag/TOOLING FOR COMPOSITES’89：CONFERENCE PAPERS JUNE 20-21，1989 LONG BEACH，CALIFORNIA.html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