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FORMODERN CHINA SECOND EDITION</w:t>
      </w:r>
    </w:p>
    <w:p>
      <w:r>
        <w:rPr>
          <w:rFonts w:ascii="宋体" w:hAnsi="宋体" w:eastAsia="宋体"/>
          <w:sz w:val="24"/>
        </w:rPr>
        <w:t>JONATHAN D.SPENCE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FORMODERN CHINA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D.SPENCE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本书出售、求购地址：https://www.jiaokey.com/book/detail/40259030.html</w:t>
      </w:r>
    </w:p>
    <w:p>
      <w:r>
        <w:t>更多相关图书推荐：https://www.jiaokey.com</w:t>
      </w:r>
    </w:p>
    <w:p>
      <w:r>
        <w:t>JONATHAN D.SPENCE 其他作品：https://www.jiaokey.com/tag/JONATHAN D.SPENCE.html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SEARCH FORMODERN CHINA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