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Prescott微生物学原理</w:t>
      </w:r>
    </w:p>
    <w:p>
      <w:r>
        <w:rPr>
          <w:rFonts w:ascii="宋体" w:hAnsi="宋体" w:eastAsia="宋体"/>
          <w:sz w:val="24"/>
        </w:rPr>
        <w:t>（美）Joanne M. Willey，（美）Linda M. Sherwood，（美）Christopher J. Woolverton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Prescott微生物学原理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（美）Joanne M. Willey，（美）Linda M. Sherwood，（美）Christopher J. Woolverton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本书出售、求购地址：https://www.jiaokey.com/book/detail/40258978.html</w:t>
      </w:r>
    </w:p>
    <w:p>
      <w:r>
        <w:t>更多相关图书推荐：https://www.jiaokey.com</w:t>
      </w:r>
    </w:p>
    <w:p>
      <w:r>
        <w:t>（美）Joanne M. Willey，（美）Linda M. Sherwood，（美）Christopher J. Woolverton 其他作品：https://www.jiaokey.com/tag/（美）Joanne M. Willey，（美）Linda M. Sherwood，（美）Christopher J. Woolverton.html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关键词搜索：https://www.jiaokey.com/tag/Prescott微生物学原理.html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