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茶馆·骆驼祥子  英文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茶馆·骆驼祥子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本书出售、求购地址：https://www.jiaokey.com/book/detail/40258958.html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关键词搜索：https://www.jiaokey.com/tag/茶馆·骆驼祥子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