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  刘震云作品选  英文</w:t>
      </w:r>
    </w:p>
    <w:p>
      <w:r>
        <w:t>作者：刘震云</w:t>
      </w:r>
    </w:p>
    <w:p>
      <w:r>
        <w:t>出版社：北京：外文出版社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一地鸡毛  刘震云作品选  英文 评论地址：https://www.jiaokey.com/book/detail/40258947.html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