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相片  冰心作品选  英文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相片  冰心作品选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本书出售、求购地址：https://www.jiaokey.com/book/detail/40258946.html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关键词搜索：https://www.jiaokey.com/tag/相片  冰心作品选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