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中国改革开放大事记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中国改革开放大事记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本书出售、求购地址：https://www.jiaokey.com/book/detail/40258940.html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关键词搜索：https://www.jiaokey.com/tag/中国改革开放大事记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