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大学英语4级听力训练  英文</w:t>
      </w:r>
    </w:p>
    <w:p>
      <w:r>
        <w:rPr>
          <w:rFonts w:ascii="宋体" w:hAnsi="宋体" w:eastAsia="宋体"/>
          <w:sz w:val="24"/>
        </w:rPr>
        <w:t>李霄翔，邹长征，郑玉琪编著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大学英语4级听力训练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李霄翔，邹长征，郑玉琪编著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本书出售、求购地址：https://www.jiaokey.com/book/detail/40258905.html</w:t>
      </w:r>
    </w:p>
    <w:p>
      <w:r>
        <w:t>更多相关图书推荐：https://www.jiaokey.com</w:t>
      </w:r>
    </w:p>
    <w:p>
      <w:r>
        <w:t>李霄翔，邹长征，郑玉琪编著 其他作品：https://www.jiaokey.com/tag/李霄翔，邹长征，郑玉琪编著.html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关键词搜索：https://www.jiaokey.com/tag/大学英语4级听力训练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