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INTEGRATED MANUFACTURING：PROCEEDINGS OF THE SEVENTH CIM-EUROPE ANNUAL CONFERENCE 29-31 MAY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INTEGRATED MANUFACTURING：PROCEEDINGS OF THE SEVENTH CIM-EUROPE ANNUAL CONFERENCE 29-31 MAY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本书出售、求购地址：https://www.jiaokey.com/book/detail/40258878.html</w:t>
      </w:r>
    </w:p>
    <w:p>
      <w:r>
        <w:t>更多相关图书推荐：https://www.jiaokey.com</w:t>
      </w:r>
    </w:p>
    <w:p>
      <w:r>
        <w:t>关键词搜索：https://www.jiaokey.com/tag/COMPUTER INTEGRATED MANUFACTURING：PROCEEDINGS OF THE SEVENTH CIM-EUROPE ANNUAL CONFERENCE 29-31 MAY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