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ASLE 37th Annual Meeting  MAY 10-13，1982  CINCINNATI，OHIO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ASLE 37th Annual Meeting  MAY 10-13，1982  CINCINNATI，OHIO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本书出售、求购地址：https://www.jiaokey.com/book/detail/40258833.html</w:t>
      </w:r>
    </w:p>
    <w:p>
      <w:r>
        <w:t>更多相关图书推荐：https://www.jiaokey.com</w:t>
      </w:r>
    </w:p>
    <w:p>
      <w:r>
        <w:t>关键词搜索：https://www.jiaokey.com/tag/Presented at the ASLE 37th Annual Meeting  MAY 10-13，1982  CINCINNATI，OHIO.html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