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OLD-STYLE BANKS（CH’IEN-CHUANG）</w:t>
      </w:r>
    </w:p>
    <w:p>
      <w:r>
        <w:rPr>
          <w:rFonts w:ascii="宋体" w:hAnsi="宋体" w:eastAsia="宋体"/>
          <w:sz w:val="24"/>
        </w:rPr>
        <w:t>ANDREA LEE MCELDERRY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OLD-STYLE BANKS（CH’IEN-CHUANG）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LEE MCELDERRY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本书出售、求购地址：https://www.jiaokey.com/book/detail/40258771.html</w:t>
      </w:r>
    </w:p>
    <w:p>
      <w:r>
        <w:t>更多相关图书推荐：https://www.jiaokey.com</w:t>
      </w:r>
    </w:p>
    <w:p>
      <w:r>
        <w:t>ANDREA LEE MCELDERRY 其他作品：https://www.jiaokey.com/tag/ANDREA LEE MCELDERRY.html</w:t>
      </w:r>
    </w:p>
    <w:p>
      <w:r>
        <w:t>关键词搜索：https://www.jiaokey.com/tag/SHANGHAI OLD-STYLE BANKS（CH’IEN-CHUANG）.html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