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 AND TOPIC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 AND TOPIC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本书出售、求购地址：https://www.jiaokey.com/book/detail/40258765.html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关键词搜索：https://www.jiaokey.com/tag/SUBJECT AND TOPIC.html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