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MICROLITHOGRAPHY FUNDAMENTALS IN SEMICONDUCTOR DEVICES AND FABRICATION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MICROLITHOGRAPHY FUNDAMENTALS IN SEMICONDUCTOR DEVICES AND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本书出售、求购地址：https://www.jiaokey.com/book/detail/40258606.html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关键词搜索：https://www.jiaokey.com/tag/MICROLITHOGRAPHY FUNDAMENTALS IN SEMICONDUCTOR DEVICES AND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