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CELLS OF MARINE INVERTEBRATES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CELLS OF MARINE INVERTEBRATES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本书出售、求购地址：https://www.jiaokey.com/book/detail/40258527.html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关键词搜索：https://www.jiaokey.com/tag/BLOOD CELLS OF MARINE INVERTEBRATES.html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