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NEMATODES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NEMATODES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本书出售、求购地址：https://www.jiaokey.com/book/detail/40258496.html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关键词搜索：https://www.jiaokey.com/tag/DISEASES OF NEMATODES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