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BIOLOGY AND TAXONOMY OF NEMATODE PARASITES AND ASSOCIATES OF BARK BEETLES IN THE UNITED STATES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BIOLOGY AND TAXONOMY OF NEMATODE PARASITES AND ASSOCIATES OF BARK BEETLES IN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FOREST SERVICE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本书出售、求购地址：https://www.jiaokey.com/book/detail/40258489.html</w:t>
      </w:r>
    </w:p>
    <w:p>
      <w:r>
        <w:t>更多相关图书推荐：https://www.jiaokey.com</w:t>
      </w:r>
    </w:p>
    <w:p>
      <w:r>
        <w:t>FOREST SERVICE 出版图书：https://www.jiaokey.com/tag/FOREST SERVICE.html</w:t>
      </w:r>
    </w:p>
    <w:p>
      <w:r>
        <w:t>关键词搜索：https://www.jiaokey.com/tag/BIOLOGY AND TAXONOMY OF NEMATODE PARASITES AND ASSOCIATES OF BARK BEETLES IN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