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BIOHYDROGEN Ⅱ</w:t>
      </w:r>
    </w:p>
    <w:p>
      <w:r>
        <w:rPr>
          <w:rFonts w:ascii="宋体" w:hAnsi="宋体" w:eastAsia="宋体"/>
          <w:sz w:val="24"/>
        </w:rPr>
        <w:t>TADASHI MATSUNAGA AND ANTHONY SAN PIETRO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BIOHYDROGEN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TADASHI MATSUNAGA AND ANTHONY SAN PIETRO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本书出售、求购地址：https://www.jiaokey.com/book/detail/40258481.html</w:t>
      </w:r>
    </w:p>
    <w:p>
      <w:r>
        <w:t>更多相关图书推荐：https://www.jiaokey.com</w:t>
      </w:r>
    </w:p>
    <w:p>
      <w:r>
        <w:t>TADASHI MATSUNAGA AND ANTHONY SAN PIETRO 其他作品：https://www.jiaokey.com/tag/TADASHI MATSUNAGA AND ANTHONY SAN PIETRO.html</w:t>
      </w:r>
    </w:p>
    <w:p>
      <w:r>
        <w:t>PERGAMON 出版图书：https://www.jiaokey.com/tag/PERGAMON.html</w:t>
      </w:r>
    </w:p>
    <w:p>
      <w:r>
        <w:t>关键词搜索：https://www.jiaokey.com/tag/BIOHYDROGEN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