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IMPLICIT SURFACES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IMPLICIT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本书出售、求购地址：https://www.jiaokey.com/book/detail/40258452.html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关键词搜索：https://www.jiaokey.com/tag/INTRODUCTION TO IMPLICIT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