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ABALONE OF THE WORLD</w:t>
      </w:r>
    </w:p>
    <w:p>
      <w:r>
        <w:rPr>
          <w:rFonts w:ascii="宋体" w:hAnsi="宋体" w:eastAsia="宋体"/>
          <w:sz w:val="24"/>
        </w:rPr>
        <w:t>MIA J.TEGNER AND S.A.GUZMAN DEL PROO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ABALONE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 J.TEGNER AND S.A.GUZMAN DEL PROO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FISHING NEWS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本书出售、求购地址：https://www.jiaokey.com/book/detail/40258443.html</w:t>
      </w:r>
    </w:p>
    <w:p>
      <w:r>
        <w:t>更多相关图书推荐：https://www.jiaokey.com</w:t>
      </w:r>
    </w:p>
    <w:p>
      <w:r>
        <w:t>MIA J.TEGNER AND S.A.GUZMAN DEL PROO 其他作品：https://www.jiaokey.com/tag/MIA J.TEGNER AND S.A.GUZMAN DEL PROO.html</w:t>
      </w:r>
    </w:p>
    <w:p>
      <w:r>
        <w:t>FISHING NEWS BOOKS 出版图书：https://www.jiaokey.com/tag/FISHING NEWS BOOKS.html</w:t>
      </w:r>
    </w:p>
    <w:p>
      <w:r>
        <w:t>关键词搜索：https://www.jiaokey.com/tag/ABALONE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