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EPISTEMIC VIRTUE AND DOXASTIC RESPONSIBILITY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EPISTEMIC VIRTUE AND DOXASTIC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本书出售、求购地址：https://www.jiaokey.com/book/detail/40258406.html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关键词搜索：https://www.jiaokey.com/tag/EPISTEMIC VIRTUE AND DOXASTIC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