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BIOLOGICAL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关键词搜索：https://www.jiaokey.com/tag/PHILOSOPHY OF 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