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AND MEDICAL ASPECTS OF ELECTROMAGNETIC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AND MEDICAL ASPECTS OF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本书出售、求购地址：https://www.jiaokey.com/book/detail/40258127.html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关键词搜索：https://www.jiaokey.com/tag/BIOLOGICAL AND MEDICAL ASPECTS OF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