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KRAMERS-KRONIG RELATIONS IN OPTICAL MATERIALS RESEARCH</w:t>
      </w:r>
    </w:p>
    <w:p>
      <w:r>
        <w:rPr>
          <w:rFonts w:ascii="宋体" w:hAnsi="宋体" w:eastAsia="宋体"/>
          <w:sz w:val="24"/>
        </w:rPr>
        <w:t>J.J.SAARINEN AND K.-E.PEIPONEN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KRAMERS-KRONIG RELATIONS IN OPTICAL MATERIALS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J.J.SAARINEN AND K.-E.PEIPONEN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本书出售、求购地址：https://www.jiaokey.com/book/detail/40258114.html</w:t>
      </w:r>
    </w:p>
    <w:p>
      <w:r>
        <w:t>更多相关图书推荐：https://www.jiaokey.com</w:t>
      </w:r>
    </w:p>
    <w:p>
      <w:r>
        <w:t>J.J.SAARINEN AND K.-E.PEIPONEN 其他作品：https://www.jiaokey.com/tag/J.J.SAARINEN AND K.-E.PEIPONEN.html</w:t>
      </w:r>
    </w:p>
    <w:p>
      <w:r>
        <w:t>SPRINGER 出版图书：https://www.jiaokey.com/tag/SPRINGER.html</w:t>
      </w:r>
    </w:p>
    <w:p>
      <w:r>
        <w:t>关键词搜索：https://www.jiaokey.com/tag/KRAMERS-KRONIG RELATIONS IN OPTICAL MATERIALS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