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METALLOBIOCHEMISTRY PART B METALLOTHIONEIN AND RELATED MOLECULES 1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METALLOBIOCHEMISTRY PART B METALLOTHIONEIN AND RELATED MOLECULES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本书出售、求购地址：https://www.jiaokey.com/book/detail/40258105.html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关键词搜索：https://www.jiaokey.com/tag/METALLOBIOCHEMISTRY PART B METALLOTHIONEIN AND RELATED MOLECULES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