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SYNTHESIS OF NATURAL PRODUCTS VOLUME 4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SYNTHESIS OF NATURAL PRODUCTS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TOTAL SYNTHESIS OF NATURAL PRODUCTS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