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METAL TOLERANCE IN PLANTS:EVOLUTIONARY ASPECTS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METAL TOLERANCE IN PLANTS:EVOLUTIONARY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本书出售、求购地址：https://www.jiaokey.com/book/detail/40258058.html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关键词搜索：https://www.jiaokey.com/tag/HEAVY METAL TOLERANCE IN PLANTS:EVOLUTIONARY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