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FINITE GROUPS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FINITE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关键词搜索：https://www.jiaokey.com/tag/REPRESENTATIONS OF FINITE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