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TIME SERIES （1）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TIME SERIES （1）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STATISTICAL TIME SERIES （1）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