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MODAL AND SPECTRUM ANALYSIS:DATA DEPENDENT SYSTEMS IN STATE SPACE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MODAL AND SPECTRUM ANALYSIS:DATA DEPENDENT SYSTEMS IN STATE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本书出售、求购地址：https://www.jiaokey.com/book/detail/40257864.html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关键词搜索：https://www.jiaokey.com/tag/MODAL AND SPECTRUM ANALYSIS:DATA DEPENDENT SYSTEMS IN STATE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