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TIMES OF WILLIAM HOWARD TAFT VOLUME ONE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TIMES OF WILLIAM HOWARD TAFT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本书出售、求购地址：https://www.jiaokey.com/book/detail/40257816.html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关键词搜索：https://www.jiaokey.com/tag/THE LIFE AND TIMES OF WILLIAM HOWARD TAFT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