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PROBLEMS OF CLASSICAL MECHANICS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PROBLEMS OF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本书出售、求购地址：https://www.jiaokey.com/book/detail/40257788.html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关键词搜索：https://www.jiaokey.com/tag/ERGODIC PROBLEMS OF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