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NUMERICAL ANALYSIS VOLUME 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NUMERICAL ANALYSIS VOLUME 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本书出售、求购地址：https://www.jiaokey.com/book/detail/40257783.html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关键词搜索：https://www.jiaokey.com/tag/HANDBOOK OF NUMERICAL ANALYSIS VOLUME 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