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Common Beetles of Eastern North America</w:t>
      </w:r>
    </w:p>
    <w:p>
      <w:r>
        <w:rPr>
          <w:rFonts w:ascii="宋体" w:hAnsi="宋体" w:eastAsia="宋体"/>
          <w:sz w:val="24"/>
        </w:rPr>
        <w:t>ELIZABETH S.DILLON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Common Beetles of Eastern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本书出售、求购地址：https://www.jiaokey.com/book/detail/40257706.html</w:t>
      </w:r>
    </w:p>
    <w:p>
      <w:r>
        <w:t>更多相关图书推荐：https://www.jiaokey.com</w:t>
      </w:r>
    </w:p>
    <w:p>
      <w:r>
        <w:t>ELIZABETH S.DILLON 其他作品：https://www.jiaokey.com/tag/ELIZABETH S.DILLON.html</w:t>
      </w:r>
    </w:p>
    <w:p>
      <w:r>
        <w:t>关键词搜索：https://www.jiaokey.com/tag/A Manual of Common Beetles of Eastern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