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Trends in Colorado</w:t>
      </w:r>
    </w:p>
    <w:p>
      <w:r>
        <w:rPr>
          <w:rFonts w:ascii="宋体" w:hAnsi="宋体" w:eastAsia="宋体"/>
          <w:sz w:val="24"/>
        </w:rPr>
        <w:t>R.W.ROSKELLEY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Trends in Colorado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R.W.ROSKELLEY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本书出售、求购地址：https://www.jiaokey.com/book/detail/40257657.html</w:t>
      </w:r>
    </w:p>
    <w:p>
      <w:r>
        <w:t>更多相关图书推荐：https://www.jiaokey.com</w:t>
      </w:r>
    </w:p>
    <w:p>
      <w:r>
        <w:t>R.W.ROSKELLEY 其他作品：https://www.jiaokey.com/tag/R.W.ROSKELLEY.html</w:t>
      </w:r>
    </w:p>
    <w:p>
      <w:r>
        <w:t>关键词搜索：https://www.jiaokey.com/tag/Population Trends in Colorado.html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