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Economic Study of the Marketing of New York Potatoes</w:t>
      </w:r>
    </w:p>
    <w:p>
      <w:r>
        <w:rPr>
          <w:rFonts w:ascii="宋体" w:hAnsi="宋体" w:eastAsia="宋体"/>
          <w:sz w:val="24"/>
        </w:rPr>
        <w:t>M.P.Rasmussen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Economic Study of the Marketing of New York Potatoes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M.P.Rasmussen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本书出售、求购地址：https://www.jiaokey.com/book/detail/40257650.html</w:t>
      </w:r>
    </w:p>
    <w:p>
      <w:r>
        <w:t>更多相关图书推荐：https://www.jiaokey.com</w:t>
      </w:r>
    </w:p>
    <w:p>
      <w:r>
        <w:t>M.P.Rasmussen 其他作品：https://www.jiaokey.com/tag/M.P.Rasmussen.html</w:t>
      </w:r>
    </w:p>
    <w:p>
      <w:r>
        <w:t>关键词搜索：https://www.jiaokey.com/tag/An Economic Study of the Marketing of New York Potatoes.html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