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Transmitted from Animals Man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Transmitted from Animals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本书出售、求购地址：https://www.jiaokey.com/book/detail/40257612.html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关键词搜索：https://www.jiaokey.com/tag/Diseases Transmitted from Animals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