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MYSELF AND OTHER PRINCETON LECTURES SECOND EDITION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MYSELF AND OTHER PRINCETON LECTURES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本书出售、求购地址：https://www.jiaokey.com/book/detail/40257416.html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PETER LANG 出版图书：https://www.jiaokey.com/tag/PETER LANG.html</w:t>
      </w:r>
    </w:p>
    <w:p>
      <w:r>
        <w:t>关键词搜索：https://www.jiaokey.com/tag/ON MYSELF AND OTHER PRINCETON LECTURES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