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RIGHTS REVOLUTION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RIGHTS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本书出售、求购地址：https://www.jiaokey.com/book/detail/40257405.html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关键词搜索：https://www.jiaokey.com/tag/THE CIVIL RIGHTS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