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FRANCISCO:A CHRONOLOGICAL &amp; DOCUMENTARY HISTORY 1542-1970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FRANCISCO:A CHRONOLOGICAL &amp; DOCUMENTARY HISTORY 1542-1970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本书出售、求购地址：https://www.jiaokey.com/book/detail/40257396.html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关键词搜索：https://www.jiaokey.com/tag/SAN FRANCISCO:A CHRONOLOGICAL &amp; DOCUMENTARY HISTORY 1542-1970.html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