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LIMINAL 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LIMINAL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本书出售、求购地址：https://www.jiaokey.com/book/detail/40257248.html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关键词搜索：https://www.jiaokey.com/tag/LIMINAL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